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Vervoer wat spore en steenkool gebruik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gebruik in die studie van klein voorwerpe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om tyd te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Gebruik om liggaamsdele te vervang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 om. beter te sien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waarmee ons skryf met grafiet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Uitvinding wat die verspreiding van boeke vergemaklik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Gebruik buskruit en staalballetjies in oorlog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gevind in elke moderne badkamer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gebruik om voorwerpe van ver af te sien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Gebruik vir die weeg van voorwerpe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Inventions</dc:title>
  <dcterms:created xsi:type="dcterms:W3CDTF">2021-10-11T15:25:57Z</dcterms:created>
  <dcterms:modified xsi:type="dcterms:W3CDTF">2021-10-11T15:25:57Z</dcterms:modified>
</cp:coreProperties>
</file>