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Condom    </w:t>
      </w:r>
      <w:r>
        <w:t xml:space="preserve">   Flush toilet    </w:t>
      </w:r>
      <w:r>
        <w:t xml:space="preserve">   Graded lenses    </w:t>
      </w:r>
      <w:r>
        <w:t xml:space="preserve">   Gun powder    </w:t>
      </w:r>
      <w:r>
        <w:t xml:space="preserve">   Leather rowboat    </w:t>
      </w:r>
      <w:r>
        <w:t xml:space="preserve">   Mechanical clock    </w:t>
      </w:r>
      <w:r>
        <w:t xml:space="preserve">   Microscope    </w:t>
      </w:r>
      <w:r>
        <w:t xml:space="preserve">   Plunger closet    </w:t>
      </w:r>
      <w:r>
        <w:t xml:space="preserve">   Printing press    </w:t>
      </w:r>
      <w:r>
        <w:t xml:space="preserve">   Steam engine    </w:t>
      </w:r>
      <w:r>
        <w:t xml:space="preserve">   Telescope    </w:t>
      </w:r>
      <w:r>
        <w:t xml:space="preserve">   Violin    </w:t>
      </w:r>
      <w:r>
        <w:t xml:space="preserve">   Wallpaper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Inventions</dc:title>
  <dcterms:created xsi:type="dcterms:W3CDTF">2021-10-11T15:25:18Z</dcterms:created>
  <dcterms:modified xsi:type="dcterms:W3CDTF">2021-10-11T15:25:18Z</dcterms:modified>
</cp:coreProperties>
</file>