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Humanist philosophy set the stage for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Captured experience, beauty, and mystery of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Painted the "Mona Lisa"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1401-1490's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Pieces of literature used to express how people view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of "The Courtier"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Known as the "Ultimate Renaissance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Famous for "The Prince"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in Vatican City,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Sculpted the Statue of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Took place in Europe before the Renaissance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period before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1490's-1527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Passed away the day before his 70th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Got paid for his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Painted the Sistine Chapel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were _____ to one another during this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Painted Madonna's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Literature</dc:title>
  <dcterms:created xsi:type="dcterms:W3CDTF">2021-10-11T15:24:45Z</dcterms:created>
  <dcterms:modified xsi:type="dcterms:W3CDTF">2021-10-11T15:24:45Z</dcterms:modified>
</cp:coreProperties>
</file>