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Renaissance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rebirth of interest in Greece and Rome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Galileo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Sculptor from Italy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The Crusades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Artist who painted the Sistene Chapel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Donatello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Scientist who came up with the heliocentric theory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Gutenberg press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Popular philosophy widely used during the Renaissance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Florence, Italy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 Renaissance began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The Renaissance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invention that caused the mass production of books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Humanism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Renaissance painter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Copernicus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Scientist who improved the telescope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Giotto di Bondone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cause of the renaissance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Michael Angelo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Matching</dc:title>
  <dcterms:created xsi:type="dcterms:W3CDTF">2021-10-11T15:25:06Z</dcterms:created>
  <dcterms:modified xsi:type="dcterms:W3CDTF">2021-10-11T15:25:06Z</dcterms:modified>
</cp:coreProperties>
</file>