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Renaissance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Italian trader who's book and travels inspired Europeans.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scientist who created the law of gravity, law of motion, and calculus.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Astronomer who proved the theory that the sun is the center of the universe.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artist who created the David, The Pieta, and the painting on the roof of the Sistine Chapel.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greatest playwright 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Italian designer and a key figure in architecture, recognised to be the first modern engineer, planner and sole construction supervisor.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scientist who discovered craters in the moon and moons orbiting jupiter.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artist who created the Last Supper and the Mona Lisa.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creator of the printing press.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Rulers of Florence who made the city a center of art, learning, and culture.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 Men</dc:title>
  <dcterms:created xsi:type="dcterms:W3CDTF">2021-10-11T15:25:25Z</dcterms:created>
  <dcterms:modified xsi:type="dcterms:W3CDTF">2021-10-11T15:25:25Z</dcterms:modified>
</cp:coreProperties>
</file>