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Renaissance Music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Music texture that reaches its maximun splendor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Polyphonic work of French origin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First opera in the history of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Rich people who sponsored poor and talented artists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type of spanish sacred music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of the most important inventions in this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most high pitched voice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of the most representative instruments in this perioid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Music that is not written for the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Singing voice that has the lowest vocal range of all voice types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"Renaissance" in english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Renaissance Music</dc:title>
  <dcterms:created xsi:type="dcterms:W3CDTF">2021-10-11T15:26:21Z</dcterms:created>
  <dcterms:modified xsi:type="dcterms:W3CDTF">2021-10-11T15:26:21Z</dcterms:modified>
</cp:coreProperties>
</file>