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Project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brought by fleas on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Royal funny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shaped like a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of birth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used to make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city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that protects you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Italian painter known for the School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used to kill people using a big blade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painting by Leonardo Davinci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english writer who wrote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painter know for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sculpter born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italin painter known for the Assumption ot the virgin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made of stone where royals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Project #9</dc:title>
  <dcterms:created xsi:type="dcterms:W3CDTF">2021-10-11T15:26:08Z</dcterms:created>
  <dcterms:modified xsi:type="dcterms:W3CDTF">2021-10-11T15:26:08Z</dcterms:modified>
</cp:coreProperties>
</file>