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"Renaissance Man" and painter of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Rebirth of the interest in Greek and Roman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to worldly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religious belief that contradicts what the church says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Painter of Pope Julius II and School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pardon, or forgiveness, of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in the worth of the individual and that reason is the path to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religious belief that God has already decided who will go to heaven and who will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artist or painter attempts to sculpt or paint realistically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soldier who fights for money rather than loyalty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renaissance began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school for religious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Sculptor of the Statue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declare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conducting negotiations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movement that produced a new form of Christianity known as Protestantism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Interested in Greek and Roman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to do with a town or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Quiz</dc:title>
  <dcterms:created xsi:type="dcterms:W3CDTF">2021-10-11T15:26:19Z</dcterms:created>
  <dcterms:modified xsi:type="dcterms:W3CDTF">2021-10-11T15:26:19Z</dcterms:modified>
</cp:coreProperties>
</file>