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&amp; 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witch group believed that the Church and State should be separated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are cheaper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becomes queen in 1553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a painter, sculpture, architect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reinvented the movable type and printing press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saw Lutheran disrupting the Holy Roman Empire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wanted full reformation of the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formal statements attaching the "pardon-merchants"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 believed in the ability of human beings to reason and improve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a monk and a professor in 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comes after the Fall of the Roman Empire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thinks people are selfish, fickle, and corrupt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were arranged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one of the greatest painters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Anabaptists believed that adults could only hae done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thinks Luther is "some drunk German who will amend his ways when he sobers up"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means the focus on human potential and achievements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Renaissance mean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created the  supreme printer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Renaissance movement North focused on reforming the ________ Church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&amp; Reformation</dc:title>
  <dcterms:created xsi:type="dcterms:W3CDTF">2021-10-11T15:24:29Z</dcterms:created>
  <dcterms:modified xsi:type="dcterms:W3CDTF">2021-10-11T15:24:29Z</dcterms:modified>
</cp:coreProperties>
</file>