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Renaissance, Reformation,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Method of showing a 3-D scene on a flat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greatest playwrites who wrote "Romeo and Juliet".(Last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Trading road between Italy and China. (First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Rebirth of Europe after the Middle 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powerful bankers in Florence.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Instrument used to see things you cant see with the naked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Writer of the 95 Theses.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Greek or Roman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Creator of the movable type printing press.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Instument used to measure air pressure and forecast weather.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Renaissance, Reformation, Revolution Crossword</dc:title>
  <dcterms:created xsi:type="dcterms:W3CDTF">2021-10-11T15:26:12Z</dcterms:created>
  <dcterms:modified xsi:type="dcterms:W3CDTF">2021-10-11T15:26:12Z</dcterms:modified>
</cp:coreProperties>
</file>