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Renaissance, Reformation, Scientific Revolution &amp;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author who is widely recognised as one of the most influential scientists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movers behind the development of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painter, the painting "Mono Lisa" was his most celebrated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before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considered the pre-eminent work during the Renaissance.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remembered for his famous gravity experiment, but he also contributed greatly to the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that there were two ways of arriving at the first principles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in European history, covering the span between the 14th and 17th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following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Renaissance means?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Renaissance, Reformation, Scientific Revolution &amp; Enlightenment</dc:title>
  <dcterms:created xsi:type="dcterms:W3CDTF">2021-10-11T15:26:13Z</dcterms:created>
  <dcterms:modified xsi:type="dcterms:W3CDTF">2021-10-11T15:26:13Z</dcterms:modified>
</cp:coreProperties>
</file>