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Renaissance, Reformation and 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some of the most famous plays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theatre that associated with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Invention by Johan Gutenberg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where the Medici Family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the David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nailed the 95 Theses to the church door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Greek or Latin literature, art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 that borrows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man who invented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merchant, explorer and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for painting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 poet in the late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support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that shows a three dimensional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humanity leading to new ways of thinking and learning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Renaissance, Reformation and Scientific Revolution</dc:title>
  <dcterms:created xsi:type="dcterms:W3CDTF">2021-10-11T15:26:16Z</dcterms:created>
  <dcterms:modified xsi:type="dcterms:W3CDTF">2021-10-11T15:26:16Z</dcterms:modified>
</cp:coreProperties>
</file>