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Italian Renaissance sculptor, painter, poet, engineer, and architect; famous works include the Sistine Chapel ceiling and the sculpture of the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Machiavelli claimed that it was better to be this than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Humanist poet who wrote sonnets for his lover, Laura, who died of the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supporter of the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where the Renaissance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 economic institution that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Sir Thomas More wrote this book that represented an ideal view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economic activity increased after the Crusades leading Italian merchants to become wealthier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Italian Renaissance writer who observed political events and wrote "The Prince"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worldly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way of thinking and learning that stresses the importance of human abilities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Renaissance art depicted individual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artistic technique that creates the appearance of three dimensions on a flat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book printed by the printing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"rebirth"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Italian Renaissance artist that painted "The Last Supper" and "Mona Lisa;" also an engineer, architect, sculptor, scientist, anatomist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Renaissance art was influenced by ancient Greece/Rome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artist who painted peasant life, such as "Peasant Wedding"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Renaissance art aims for visual accuracy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inventor of the printing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family that became wealthy from trade in Florence; became civic leaders and later patrons of the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Italian painter known for his painting "The School of Athens"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Humanist who wrote "Praise of Folly" poking fun at greedy merchants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artist who created "Madonna of Chancellor Rolin"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Review</dc:title>
  <dcterms:created xsi:type="dcterms:W3CDTF">2021-10-11T15:26:12Z</dcterms:created>
  <dcterms:modified xsi:type="dcterms:W3CDTF">2021-10-11T15:26:12Z</dcterms:modified>
</cp:coreProperties>
</file>