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Theme of Middle Ages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God decides your fate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Painted The Last Supper and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Invented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"re-birth" of Roman and Greek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are the center of their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Philosophy, math, astronomy, dancing, archery: ________________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Characteristics: long, sad faces, and dark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"jack-of-all-trades"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literacy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technique that added depth to Renaissance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the 95 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that supported Renaissance thinkers/painters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Church's response to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Painted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essay criticizing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center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"The Prince"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Review</dc:title>
  <dcterms:created xsi:type="dcterms:W3CDTF">2021-10-11T15:26:27Z</dcterms:created>
  <dcterms:modified xsi:type="dcterms:W3CDTF">2021-10-11T15:26:27Z</dcterms:modified>
</cp:coreProperties>
</file>