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Superstition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Reading of the stars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say "God Bless You" after someone...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 shoes, clover, silver and iron were...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deciding to go to war someone would consult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witch is perceived to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your clothes on inside out would make the ret of the day...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in supernatural beings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this was caught in a pipe a woman was grieving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era in which Shakespeare lived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knowledge of them came with the fear of them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Totems, charms, amulets and even special prayers or chants were used to maintain good...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Superstition </dc:title>
  <dcterms:created xsi:type="dcterms:W3CDTF">2021-10-11T15:25:14Z</dcterms:created>
  <dcterms:modified xsi:type="dcterms:W3CDTF">2021-10-11T15:25:14Z</dcterms:modified>
</cp:coreProperties>
</file>