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Renaissance Terms and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known poet, wrote at least 37 verse plays; based off of plots borrowed from ancient 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work is Gargantua and Pantagruel: tale that uses comedy to express ideas about humanism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compared weak to powerful polotics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individual letters and marks that could be arranged or reararranged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 used to describe Luther's break with the church and the movement it inspired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catholic priest who, in his book, "Praise of Folly", mocked certain church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early 1400's - master of realistic portraits (used multiple layers of oil pastels)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developed the printing press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(1471 - 1528) - painter and master of woodcuts and engravings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 in which Disiderius Erasmus mocked certain church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preacher who, in return for a contribution to the church, said a person can receive Indulgences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work of Utopia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allowed the buyer to escape punishment for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public theaters in London which showed many Shakespeare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religious terms, means to go to heaven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Renaissance Terms and Figures</dc:title>
  <dcterms:created xsi:type="dcterms:W3CDTF">2021-10-10T23:44:58Z</dcterms:created>
  <dcterms:modified xsi:type="dcterms:W3CDTF">2021-10-10T23:44:58Z</dcterms:modified>
</cp:coreProperties>
</file>