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Terms</w:t>
      </w:r>
    </w:p>
    <w:p>
      <w:pPr>
        <w:pStyle w:val="Questions"/>
      </w:pPr>
      <w:r>
        <w:t xml:space="preserve">1. NSCRANAESEI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RONDELOA ADVINCI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ANMO SAIL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ITLAY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CEIDIM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TVVINUARI ANM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GCENLLEMOIAH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AIVDD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OENCUTR MFENIRORTOA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Terms</dc:title>
  <dcterms:created xsi:type="dcterms:W3CDTF">2021-10-11T15:25:59Z</dcterms:created>
  <dcterms:modified xsi:type="dcterms:W3CDTF">2021-10-11T15:25:59Z</dcterms:modified>
</cp:coreProperties>
</file>