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 from Commedia dell Arte that was the greedy old miser.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Comedy staged by professional actors during the Renaissance.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Renaissance Theatre ignored the _________ of time and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arrival the Renaissance had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actors usually in a Commedia dell Arte troupe.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types of routines Commedia Dell Arte troupes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word Renaissance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Moliere's play, Tartuffe,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famous inventor, painter, sculptor from the Renaissance.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collection of scenarios, gags, rhymes, etc. they relied on to improv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Renaissance is considered to be a boom of ______ and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artist that painted the Sistine Chapel during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Moliere's play, The Imaginary Invalid,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works were rediscovered, highly valued, and copied during the Renaissance.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 in which French Renaissance Theatre was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playwright that represented the highpoint of French Renaissance Drama/Theatre.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types of masks used by Commedia Dell Arte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used to describe the types of playhouses used during the French Renaissance.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types of plays did Moliere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types of characters used in Commedia dell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Moliere before he became a playwright?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flirtatious and pretty Commedia dell Arte character.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Theatre</dc:title>
  <dcterms:created xsi:type="dcterms:W3CDTF">2021-10-11T15:26:17Z</dcterms:created>
  <dcterms:modified xsi:type="dcterms:W3CDTF">2021-10-11T15:26:17Z</dcterms:modified>
</cp:coreProperties>
</file>