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 Midsummer's Night Dream    </w:t>
      </w:r>
      <w:r>
        <w:t xml:space="preserve">   Actors    </w:t>
      </w:r>
      <w:r>
        <w:t xml:space="preserve">   Emotions    </w:t>
      </w:r>
      <w:r>
        <w:t xml:space="preserve">   Globe Theatre    </w:t>
      </w:r>
      <w:r>
        <w:t xml:space="preserve">   Hamlet    </w:t>
      </w:r>
      <w:r>
        <w:t xml:space="preserve">   Improv    </w:t>
      </w:r>
      <w:r>
        <w:t xml:space="preserve">   Jonson    </w:t>
      </w:r>
      <w:r>
        <w:t xml:space="preserve">   Literacy    </w:t>
      </w:r>
      <w:r>
        <w:t xml:space="preserve">   Macbeth    </w:t>
      </w:r>
      <w:r>
        <w:t xml:space="preserve">   Marlowe    </w:t>
      </w:r>
      <w:r>
        <w:t xml:space="preserve">   Rebirth    </w:t>
      </w:r>
      <w:r>
        <w:t xml:space="preserve">   Romeo and Juliet    </w:t>
      </w:r>
      <w:r>
        <w:t xml:space="preserve">   Shakespeare    </w:t>
      </w:r>
      <w:r>
        <w:t xml:space="preserve">   Street Comedy    </w:t>
      </w:r>
      <w:r>
        <w:t xml:space="preserve">   The Arts    </w:t>
      </w:r>
      <w:r>
        <w:t xml:space="preserve">   thespians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Theatre</dc:title>
  <dcterms:created xsi:type="dcterms:W3CDTF">2021-10-11T15:25:29Z</dcterms:created>
  <dcterms:modified xsi:type="dcterms:W3CDTF">2021-10-11T15:25:29Z</dcterms:modified>
</cp:coreProperties>
</file>