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focusing on human potential and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that focuses on wordly instead of spiritually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Advanced realism through paintings of classical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famous work was The Praise of Folly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three dimensions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wrote The prince about the imperfect conduct of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wrote Utopia in 1516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church leaders who spend large sums of money to beautify rome and and other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divine foreordaining of all that will happen, especially with regard to the salvation of some and not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partial remission of the temporal punishment that is still due for a sin or sins after absolution; a 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famous painter, sculptor, inventor, and scientist; was a true “renaissance man” and painted The Mona Lisa and The Last Supper.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began using realistic style when creating the human body in art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that with its surrounding territory forms an independent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no place; a non existent perfect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Regarded as greatest playwright of all time; wrote plays that were performed at Globe Theater.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member or follower of any of the Christian churches that are separate from the Roman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writers started to not write in Latin but in their native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for religious reform, started by Martin Luther’s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Rebirth; Mostly because of a revival in art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art with natural postures and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Cosimo de Medici’s grandson who came into power in 1469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government in which priests rule in the name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Vocab </dc:title>
  <dcterms:created xsi:type="dcterms:W3CDTF">2021-10-11T15:26:10Z</dcterms:created>
  <dcterms:modified xsi:type="dcterms:W3CDTF">2021-10-11T15:26:10Z</dcterms:modified>
</cp:coreProperties>
</file>