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Had a novel “Aopia” that blew up in Europe and humanism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Period of developments in art, literature, science, and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accomplished sculptor, made a sculpture called pieta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Amazing play writer. Wrote Romeo and Juliet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Movement inspired by literature and education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Italian engineer “Father of modern science”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Invented the first typewriter with alphabet pressed into metal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magnate, diplomat, politician, and patron of scholars, artists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Created model of the universe with the sun rather than earth in the middle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Renowned painter and architect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German artist who visited Italy and brought back art teachings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painter and inventor Ex. Painted the Mona Lisa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Brought in a more subtle and relaxed way of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painter, who painted live stock and domestic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Wrote important books on roles played by women in society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Vocabulary </dc:title>
  <dcterms:created xsi:type="dcterms:W3CDTF">2021-10-11T15:26:22Z</dcterms:created>
  <dcterms:modified xsi:type="dcterms:W3CDTF">2021-10-11T15:26:22Z</dcterms:modified>
</cp:coreProperties>
</file>