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Vocabulary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Renaissance theorist, painter, and print maker best known for the Adoration of the Virgin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cultural diffusion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humanist who was the greatest scholar of the northern Renaissance, the first editor of the New Testament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Castiglione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name of a famous Dutch Renaissance scholar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Desiderius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the beginning of the Renaissance and home of the Medici 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Raphael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native language of a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Albert Durer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promoter of "the ends justify the means"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humanism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creator of flying contraptions, Vitruvian 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Da Vinci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three dimensions on a flat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Renaissance 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took place from 1300-1600 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Thomas More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intellectual movement that focused on human potential and achievements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Erasmus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Courtier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worldly rather than spiritual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perspective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creator of the painting School of Athens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justified the harsh  treatment of others in order to gain power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Machiavelli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was spurred by the Crusades and led to the growth of large city-states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Borgia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spread of ideas through interaction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Cosimo de Medici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headed the government of Florence and began a family dynasty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The Prince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Renaissance woman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Florence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who excels in many fields of study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vernacular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English humanist and chancellor of England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Renaissance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Vocabulary 3a</dc:title>
  <dcterms:created xsi:type="dcterms:W3CDTF">2021-10-11T15:25:38Z</dcterms:created>
  <dcterms:modified xsi:type="dcterms:W3CDTF">2021-10-11T15:25:38Z</dcterms:modified>
</cp:coreProperties>
</file>