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artistic technique that creates the appearance of three dimensions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aristocrat or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worldly spirit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city-state was the birthplace of the Renaissance, center of Renaissance banking.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thinking and learning that stresses the importance of human abilities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that with its surrounding territory forms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"rebirth", an era which emphasizes education, art and critical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newly entered cadet or freshman, especially at a military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banking family in Florence and controlled the government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Everyday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</dc:title>
  <dcterms:created xsi:type="dcterms:W3CDTF">2021-10-11T15:25:36Z</dcterms:created>
  <dcterms:modified xsi:type="dcterms:W3CDTF">2021-10-11T15:25:36Z</dcterms:modified>
</cp:coreProperties>
</file>