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ban dangerous or offensive ideas, or remove material from published works or prevent its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commerce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principles or system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view that religion does not need to be the center of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to do with city or town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withdraw or 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cultural movement of the Renaissance based on the study of classical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of literature that makes fun of its subject, often mocking vice or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comedic episodes usually involving a mischievous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for "rebirth"; refers to a period of cultural revival in Europe from the 1300s to the 1500s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 form in which an artist etches a design on a metal plate with a needle and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 system for representing 3-dimensional space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un-natural or human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the importance of the individual as a opposed to the larger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Everyday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balanced or symmetric elements to form a pleasing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of 14 lines with a fixed rhyming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imaginary, ideal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printmaking, in which individual letters formed in metal could be used again and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 Crossword Puzzle</dc:title>
  <dcterms:created xsi:type="dcterms:W3CDTF">2021-10-11T15:26:39Z</dcterms:created>
  <dcterms:modified xsi:type="dcterms:W3CDTF">2021-10-11T15:26:39Z</dcterms:modified>
</cp:coreProperties>
</file>