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Italian painter, sculptor, architect, mathematician, and scientist.  Famous for his amazing inventions.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than wool, what other industry made Florence wealthy?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Period that lasted from about 500 A.D. to 1500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Medieval art tended to only depict what types of scenes?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cultural and intellectual movement of the Renaissance that focused more on the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Italian noble family.  Famous patrons of the arts, and produced three popes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plague that ravaged Western Europe during the Middle 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Paintings appearing to have depth and 3 dimensions are considered to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Philosopher and politician.  Famous for his book "The Prince."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Italian painter, sculptor, and engineer.  Famous for his statue of David which is currently in Florence.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cultural rebirth that occurred in Europe at the end of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supports with money or effort.  Typically helped fund artists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attempt to make art resemble real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Vocabulary Crossword</dc:title>
  <dcterms:created xsi:type="dcterms:W3CDTF">2021-10-11T15:25:52Z</dcterms:created>
  <dcterms:modified xsi:type="dcterms:W3CDTF">2021-10-11T15:25:52Z</dcterms:modified>
</cp:coreProperties>
</file>