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bladed melee weapon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Long-range weapon of wood that uses arrows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bladed metal melee weapon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weapon used in jousting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that allowed housing for visitors and fresh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weapon with a spiked ball connected to a 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Sport where knights on horseback would charge at each other with lances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execution with a  blade dropped from above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Similar design to a longbow, but compact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Knights wear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stringed instrument that was invented in the Renaissance age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surface used for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female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was sworn to protect the king and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male ruler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 Vocabulary </dc:title>
  <dcterms:created xsi:type="dcterms:W3CDTF">2021-10-11T15:26:06Z</dcterms:created>
  <dcterms:modified xsi:type="dcterms:W3CDTF">2021-10-11T15:26:06Z</dcterms:modified>
</cp:coreProperties>
</file>