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Weaponry, Military, and the Spanish Armada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formation in which the Spanish Armada was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Englishman and explorer who aided in the defeat of the Spanish Armada.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Spain who devised the Spanish Armada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Double-bladed weapon used mainly in the Elizabethan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Cousin of Elizabeth; Supporter of the Roman Catholic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position in warfare that focuses more on defending something rather than harming.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Lord admiral of England who aided in the defeat of the Spanish Armada.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Queen of England who defeated the Spanish Armada and beheaded her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position in warfare that focuses more on harming the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long-range weapon similar to a bow that shoots projectiles.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double-bladed weapon mainly used in hand-to-hand combat.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Weaponry, Military, and the Spanish Armada</dc:title>
  <dcterms:created xsi:type="dcterms:W3CDTF">2021-10-11T15:26:15Z</dcterms:created>
  <dcterms:modified xsi:type="dcterms:W3CDTF">2021-10-11T15:26:15Z</dcterms:modified>
</cp:coreProperties>
</file>