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JohannesGutenburg    </w:t>
      </w:r>
      <w:r>
        <w:t xml:space="preserve">   Michelangelo    </w:t>
      </w:r>
      <w:r>
        <w:t xml:space="preserve">   Italy    </w:t>
      </w:r>
      <w:r>
        <w:t xml:space="preserve">   Galileo    </w:t>
      </w:r>
      <w:r>
        <w:t xml:space="preserve">   Shakespeare    </w:t>
      </w:r>
      <w:r>
        <w:t xml:space="preserve">   Usery    </w:t>
      </w:r>
      <w:r>
        <w:t xml:space="preserve">   Patron    </w:t>
      </w:r>
      <w:r>
        <w:t xml:space="preserve">   Sonnet    </w:t>
      </w:r>
      <w:r>
        <w:t xml:space="preserve">   Art    </w:t>
      </w:r>
      <w:r>
        <w:t xml:space="preserve">   Humanism    </w:t>
      </w:r>
      <w:r>
        <w:t xml:space="preserve">   LeonardodaVinci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</dc:title>
  <dcterms:created xsi:type="dcterms:W3CDTF">2021-10-11T15:26:24Z</dcterms:created>
  <dcterms:modified xsi:type="dcterms:W3CDTF">2021-10-11T15:26:24Z</dcterms:modified>
</cp:coreProperties>
</file>