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Mona Lisa    </w:t>
      </w:r>
      <w:r>
        <w:t xml:space="preserve">   Statue of David    </w:t>
      </w:r>
      <w:r>
        <w:t xml:space="preserve">   clock    </w:t>
      </w:r>
      <w:r>
        <w:t xml:space="preserve">   warfare    </w:t>
      </w:r>
      <w:r>
        <w:t xml:space="preserve">   alchemy    </w:t>
      </w:r>
      <w:r>
        <w:t xml:space="preserve">   astronomy    </w:t>
      </w:r>
      <w:r>
        <w:t xml:space="preserve">   Issac Newton    </w:t>
      </w:r>
      <w:r>
        <w:t xml:space="preserve">   Galileo    </w:t>
      </w:r>
      <w:r>
        <w:t xml:space="preserve">   helicopter    </w:t>
      </w:r>
      <w:r>
        <w:t xml:space="preserve">   Sistine Chapel    </w:t>
      </w:r>
      <w:r>
        <w:t xml:space="preserve">   Last Supper    </w:t>
      </w:r>
      <w:r>
        <w:t xml:space="preserve">   Italy    </w:t>
      </w:r>
      <w:r>
        <w:t xml:space="preserve">   rebirth    </w:t>
      </w:r>
      <w:r>
        <w:t xml:space="preserve">   Florence    </w:t>
      </w:r>
      <w:r>
        <w:t xml:space="preserve">   printing press    </w:t>
      </w:r>
      <w:r>
        <w:t xml:space="preserve">   Johannes Gutenberg    </w:t>
      </w:r>
      <w:r>
        <w:t xml:space="preserve">   Michaelangelo    </w:t>
      </w:r>
      <w:r>
        <w:t xml:space="preserve">   Da Vinci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Word Search </dc:title>
  <dcterms:created xsi:type="dcterms:W3CDTF">2021-10-11T15:26:31Z</dcterms:created>
  <dcterms:modified xsi:type="dcterms:W3CDTF">2021-10-11T15:26:31Z</dcterms:modified>
</cp:coreProperties>
</file>