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Renaissance    </w:t>
      </w:r>
      <w:r>
        <w:t xml:space="preserve">   Statue Of David    </w:t>
      </w:r>
      <w:r>
        <w:t xml:space="preserve">   Mona lisa    </w:t>
      </w:r>
      <w:r>
        <w:t xml:space="preserve">   Raphael    </w:t>
      </w:r>
      <w:r>
        <w:t xml:space="preserve">   Donatello    </w:t>
      </w:r>
      <w:r>
        <w:t xml:space="preserve">   Michealangelo    </w:t>
      </w:r>
      <w:r>
        <w:t xml:space="preserve">   Da Vinci    </w:t>
      </w:r>
      <w:r>
        <w:t xml:space="preserve">   Pisa    </w:t>
      </w:r>
      <w:r>
        <w:t xml:space="preserve">   Italy    </w:t>
      </w:r>
      <w:r>
        <w:t xml:space="preserve">   Canvas    </w:t>
      </w:r>
      <w:r>
        <w:t xml:space="preserve">   Marble    </w:t>
      </w:r>
      <w:r>
        <w:t xml:space="preserve">   Sculpture    </w:t>
      </w:r>
      <w:r>
        <w:t xml:space="preserve">   Paint Brush    </w:t>
      </w:r>
      <w:r>
        <w:t xml:space="preserve">   Painting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 Search</dc:title>
  <dcterms:created xsi:type="dcterms:W3CDTF">2021-10-11T15:25:04Z</dcterms:created>
  <dcterms:modified xsi:type="dcterms:W3CDTF">2021-10-11T15:25:04Z</dcterms:modified>
</cp:coreProperties>
</file>