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Artwork    </w:t>
      </w:r>
      <w:r>
        <w:t xml:space="preserve">   Banner    </w:t>
      </w:r>
      <w:r>
        <w:t xml:space="preserve">   Bankruptcy    </w:t>
      </w:r>
      <w:r>
        <w:t xml:space="preserve">   Columbus    </w:t>
      </w:r>
      <w:r>
        <w:t xml:space="preserve">   Printing Press    </w:t>
      </w:r>
      <w:r>
        <w:t xml:space="preserve">   Renaissance    </w:t>
      </w:r>
      <w:r>
        <w:t xml:space="preserve">   Conquistador    </w:t>
      </w:r>
      <w:r>
        <w:t xml:space="preserve">   Tapestries    </w:t>
      </w:r>
      <w:r>
        <w:t xml:space="preserve">   Calligraphy    </w:t>
      </w:r>
      <w:r>
        <w:t xml:space="preserve">   Stain Glass    </w:t>
      </w:r>
      <w:r>
        <w:t xml:space="preserve">   Church    </w:t>
      </w:r>
      <w:r>
        <w:t xml:space="preserve">   Apprentice    </w:t>
      </w:r>
      <w:r>
        <w:t xml:space="preserve">   Galileo    </w:t>
      </w:r>
      <w:r>
        <w:t xml:space="preserve">   Assistant    </w:t>
      </w:r>
      <w:r>
        <w:t xml:space="preserve">   Armor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Word Search</dc:title>
  <dcterms:created xsi:type="dcterms:W3CDTF">2021-10-11T15:25:24Z</dcterms:created>
  <dcterms:modified xsi:type="dcterms:W3CDTF">2021-10-11T15:25:24Z</dcterms:modified>
</cp:coreProperties>
</file>