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Renaissance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Catholic    </w:t>
      </w:r>
      <w:r>
        <w:t xml:space="preserve">   Columbus    </w:t>
      </w:r>
      <w:r>
        <w:t xml:space="preserve">   Donatello    </w:t>
      </w:r>
      <w:r>
        <w:t xml:space="preserve">   Florence    </w:t>
      </w:r>
      <w:r>
        <w:t xml:space="preserve">   Humanism    </w:t>
      </w:r>
      <w:r>
        <w:t xml:space="preserve">   Leonardo    </w:t>
      </w:r>
      <w:r>
        <w:t xml:space="preserve">   Lutheran    </w:t>
      </w:r>
      <w:r>
        <w:t xml:space="preserve">   Michelangelo    </w:t>
      </w:r>
      <w:r>
        <w:t xml:space="preserve">   Mona Lisa    </w:t>
      </w:r>
      <w:r>
        <w:t xml:space="preserve">   Plague    </w:t>
      </w:r>
      <w:r>
        <w:t xml:space="preserve">   Protestant    </w:t>
      </w:r>
      <w:r>
        <w:t xml:space="preserve">   Raphael    </w:t>
      </w:r>
      <w:r>
        <w:t xml:space="preserve">   Secular    </w:t>
      </w:r>
      <w:r>
        <w:t xml:space="preserve">   Shakespeare    </w:t>
      </w:r>
      <w:r>
        <w:t xml:space="preserve">   Toilet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Word Search</dc:title>
  <dcterms:created xsi:type="dcterms:W3CDTF">2021-10-11T15:24:57Z</dcterms:created>
  <dcterms:modified xsi:type="dcterms:W3CDTF">2021-10-11T15:24:57Z</dcterms:modified>
</cp:coreProperties>
</file>