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Word Search Chapter 29-30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Queen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sculptor and a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 Spanish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Queen of England?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an English Poet and a Playwrighter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word called that is a movement of blood through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Italian Renaissance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that relates to earthly life than religion or spiritual matters?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mechanical device that lifts people or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 Italian painter?</w:t>
            </w:r>
          </w:p>
        </w:tc>
      </w:tr>
    </w:tbl>
    <w:p>
      <w:pPr>
        <w:pStyle w:val="WordBankMedium"/>
      </w:pPr>
      <w:r>
        <w:t xml:space="preserve">   Michelangelo     </w:t>
      </w:r>
      <w:r>
        <w:t xml:space="preserve">   Elizabeth     </w:t>
      </w:r>
      <w:r>
        <w:t xml:space="preserve">   Isabella    </w:t>
      </w:r>
      <w:r>
        <w:t xml:space="preserve">   William Shakespeare    </w:t>
      </w:r>
      <w:r>
        <w:t xml:space="preserve">   Leonardo da Vinci    </w:t>
      </w:r>
      <w:r>
        <w:t xml:space="preserve">   Miguel Cervantes     </w:t>
      </w:r>
      <w:r>
        <w:t xml:space="preserve">   Circulation    </w:t>
      </w:r>
      <w:r>
        <w:t xml:space="preserve">   Hoist    </w:t>
      </w:r>
      <w:r>
        <w:t xml:space="preserve">   Secular    </w:t>
      </w:r>
      <w:r>
        <w:t xml:space="preserve">   Titian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Word Search Chapter 29-30</dc:title>
  <dcterms:created xsi:type="dcterms:W3CDTF">2021-10-11T15:26:29Z</dcterms:created>
  <dcterms:modified xsi:type="dcterms:W3CDTF">2021-10-11T15:26:29Z</dcterms:modified>
</cp:coreProperties>
</file>