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Word Search Project.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Arches    </w:t>
      </w:r>
      <w:r>
        <w:t xml:space="preserve">   Statue of David    </w:t>
      </w:r>
      <w:r>
        <w:t xml:space="preserve">   imitation wings    </w:t>
      </w:r>
      <w:r>
        <w:t xml:space="preserve">   Trade    </w:t>
      </w:r>
      <w:r>
        <w:t xml:space="preserve">   Black Death    </w:t>
      </w:r>
      <w:r>
        <w:t xml:space="preserve">   Florence    </w:t>
      </w:r>
      <w:r>
        <w:t xml:space="preserve">   City-State    </w:t>
      </w:r>
      <w:r>
        <w:t xml:space="preserve">   William Shakespear    </w:t>
      </w:r>
      <w:r>
        <w:t xml:space="preserve">   Gothic Tradition    </w:t>
      </w:r>
      <w:r>
        <w:t xml:space="preserve">   Northern Renaissance    </w:t>
      </w:r>
      <w:r>
        <w:t xml:space="preserve">   Gutenburg    </w:t>
      </w:r>
      <w:r>
        <w:t xml:space="preserve">   Mona Lisa    </w:t>
      </w:r>
      <w:r>
        <w:t xml:space="preserve">   Raphael    </w:t>
      </w:r>
      <w:r>
        <w:t xml:space="preserve">   Michelangelo    </w:t>
      </w:r>
      <w:r>
        <w:t xml:space="preserve">   Architecture    </w:t>
      </w:r>
      <w:r>
        <w:t xml:space="preserve">   Literature    </w:t>
      </w:r>
      <w:r>
        <w:t xml:space="preserve">   Art    </w:t>
      </w:r>
      <w:r>
        <w:t xml:space="preserve">   Silk Road    </w:t>
      </w:r>
      <w:r>
        <w:t xml:space="preserve">   Marco Polo    </w:t>
      </w:r>
      <w:r>
        <w:t xml:space="preserve">   Leonardo Da Vinci    </w:t>
      </w:r>
      <w:r>
        <w:t xml:space="preserve">   Perspective    </w:t>
      </w:r>
      <w:r>
        <w:t xml:space="preserve">   Vernacular    </w:t>
      </w:r>
      <w:r>
        <w:t xml:space="preserve">   Printing Press    </w:t>
      </w:r>
      <w:r>
        <w:t xml:space="preserve">   Renaissance    </w:t>
      </w:r>
      <w:r>
        <w:t xml:space="preserve">   Humanism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Word Search Project.</dc:title>
  <dcterms:created xsi:type="dcterms:W3CDTF">2021-10-11T15:26:03Z</dcterms:created>
  <dcterms:modified xsi:type="dcterms:W3CDTF">2021-10-11T15:26:03Z</dcterms:modified>
</cp:coreProperties>
</file>