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Painting    </w:t>
      </w:r>
      <w:r>
        <w:t xml:space="preserve">   Despite    </w:t>
      </w:r>
      <w:r>
        <w:t xml:space="preserve">   History    </w:t>
      </w:r>
      <w:r>
        <w:t xml:space="preserve">   Centuries    </w:t>
      </w:r>
      <w:r>
        <w:t xml:space="preserve">   European    </w:t>
      </w:r>
      <w:r>
        <w:t xml:space="preserve">   Timeline    </w:t>
      </w:r>
      <w:r>
        <w:t xml:space="preserve">   Lifetime    </w:t>
      </w:r>
      <w:r>
        <w:t xml:space="preserve">   Michelangelo    </w:t>
      </w:r>
      <w:r>
        <w:t xml:space="preserve">   Works    </w:t>
      </w:r>
      <w:r>
        <w:t xml:space="preserve">   Development    </w:t>
      </w:r>
      <w:r>
        <w:t xml:space="preserve">   Movement    </w:t>
      </w:r>
      <w:r>
        <w:t xml:space="preserve">   Event    </w:t>
      </w:r>
      <w:r>
        <w:t xml:space="preserve">   Architecture    </w:t>
      </w:r>
      <w:r>
        <w:t xml:space="preserve">   Science    </w:t>
      </w:r>
      <w:r>
        <w:t xml:space="preserve">   Expansion    </w:t>
      </w:r>
      <w:r>
        <w:t xml:space="preserve">   Renaissance    </w:t>
      </w:r>
      <w:r>
        <w:t xml:space="preserve">   Leonardo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Wordsearch</dc:title>
  <dcterms:created xsi:type="dcterms:W3CDTF">2021-10-11T15:25:02Z</dcterms:created>
  <dcterms:modified xsi:type="dcterms:W3CDTF">2021-10-11T15:25:02Z</dcterms:modified>
</cp:coreProperties>
</file>