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Monarchy    </w:t>
      </w:r>
      <w:r>
        <w:t xml:space="preserve">   Nations    </w:t>
      </w:r>
      <w:r>
        <w:t xml:space="preserve">   Catholic Church    </w:t>
      </w:r>
      <w:r>
        <w:t xml:space="preserve">   heresy    </w:t>
      </w:r>
      <w:r>
        <w:t xml:space="preserve">   inquisition    </w:t>
      </w:r>
      <w:r>
        <w:t xml:space="preserve">   enlightenment    </w:t>
      </w:r>
      <w:r>
        <w:t xml:space="preserve">   Martin Luther    </w:t>
      </w:r>
      <w:r>
        <w:t xml:space="preserve">   Reformation    </w:t>
      </w:r>
      <w:r>
        <w:t xml:space="preserve">   Protestant    </w:t>
      </w:r>
      <w:r>
        <w:t xml:space="preserve">   Magellan    </w:t>
      </w:r>
      <w:r>
        <w:t xml:space="preserve">   Vespucci    </w:t>
      </w:r>
      <w:r>
        <w:t xml:space="preserve">   Marco Polo    </w:t>
      </w:r>
      <w:r>
        <w:t xml:space="preserve">   Columbus    </w:t>
      </w:r>
      <w:r>
        <w:t xml:space="preserve">   exploration    </w:t>
      </w:r>
      <w:r>
        <w:t xml:space="preserve">   anatomy    </w:t>
      </w:r>
      <w:r>
        <w:t xml:space="preserve">   astronomy    </w:t>
      </w:r>
      <w:r>
        <w:t xml:space="preserve">   Galileo    </w:t>
      </w:r>
      <w:r>
        <w:t xml:space="preserve">   Copernicus    </w:t>
      </w:r>
      <w:r>
        <w:t xml:space="preserve">   Dante    </w:t>
      </w:r>
      <w:r>
        <w:t xml:space="preserve">   Michelangelo    </w:t>
      </w:r>
      <w:r>
        <w:t xml:space="preserve">   Leonardo Da Vinci    </w:t>
      </w:r>
      <w:r>
        <w:t xml:space="preserve">   city states    </w:t>
      </w:r>
      <w:r>
        <w:t xml:space="preserve">   Florence    </w:t>
      </w:r>
      <w:r>
        <w:t xml:space="preserve">   Medici    </w:t>
      </w:r>
      <w:r>
        <w:t xml:space="preserve">   trade    </w:t>
      </w:r>
      <w:r>
        <w:t xml:space="preserve">   commerce    </w:t>
      </w:r>
      <w:r>
        <w:t xml:space="preserve">   humanism    </w:t>
      </w:r>
      <w:r>
        <w:t xml:space="preserve">   sculpting    </w:t>
      </w:r>
      <w:r>
        <w:t xml:space="preserve">   painting    </w:t>
      </w:r>
      <w:r>
        <w:t xml:space="preserve">   design    </w:t>
      </w:r>
      <w:r>
        <w:t xml:space="preserve">   engineering    </w:t>
      </w:r>
      <w:r>
        <w:t xml:space="preserve">   architecture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Wordsearch</dc:title>
  <dcterms:created xsi:type="dcterms:W3CDTF">2021-10-11T15:26:24Z</dcterms:created>
  <dcterms:modified xsi:type="dcterms:W3CDTF">2021-10-11T15:26:24Z</dcterms:modified>
</cp:coreProperties>
</file>