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genoa    </w:t>
      </w:r>
      <w:r>
        <w:t xml:space="preserve">   catholic church    </w:t>
      </w:r>
      <w:r>
        <w:t xml:space="preserve">   ship building    </w:t>
      </w:r>
      <w:r>
        <w:t xml:space="preserve">   wool    </w:t>
      </w:r>
      <w:r>
        <w:t xml:space="preserve">   silk    </w:t>
      </w:r>
      <w:r>
        <w:t xml:space="preserve">   Sforza    </w:t>
      </w:r>
      <w:r>
        <w:t xml:space="preserve">   marco polo    </w:t>
      </w:r>
      <w:r>
        <w:t xml:space="preserve">   silk road    </w:t>
      </w:r>
      <w:r>
        <w:t xml:space="preserve">   trade    </w:t>
      </w:r>
      <w:r>
        <w:t xml:space="preserve">   banks    </w:t>
      </w:r>
      <w:r>
        <w:t xml:space="preserve">   Midici    </w:t>
      </w:r>
      <w:r>
        <w:t xml:space="preserve">   Florence    </w:t>
      </w:r>
      <w:r>
        <w:t xml:space="preserve">   Venice    </w:t>
      </w:r>
      <w:r>
        <w:t xml:space="preserve">   Renaissance    </w:t>
      </w:r>
      <w:r>
        <w:t xml:space="preserve">   Milan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2021-10-11T15:25:08Z</dcterms:created>
  <dcterms:modified xsi:type="dcterms:W3CDTF">2021-10-11T15:25:08Z</dcterms:modified>
</cp:coreProperties>
</file>