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and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Renaissance, people returned to ideas from the Greeks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first feminist writers, ________________ de Pizan wrote The Book of the City of Ladies.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Spain's explorers and conquerors had this special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led the first European expedition to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Age of Discovery was when Europeans explored the world by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the first person to circumnavigate the globe.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artist was the first to use linear perspective in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the triangle of trade route, it was the journey taken by slave ships from West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skill or practice of drawing maps is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Portuguese explorer was the first to reach India by sea.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that humans are in control of their own destiny, not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Johannes Gutenberg invented this revolutionary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renaissance means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Explorers used this tool for having the stars help guide their navigation.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family sponsored many Italian artists including Michelangelo.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well-known European traveled the Silk Road during medieval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made the Mona Lisa, a submarine, and an early sketch of a helicopter.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special ships were lightweight and faster for sea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Renaissance began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Renaissance asked man to investigate the natural and ______________________ worlds.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Powerful city-states in Italy included Milan, Venice, and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Middle Ages were an age of faith, but the Renaissance was an age of 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and Exploration</dc:title>
  <dcterms:created xsi:type="dcterms:W3CDTF">2021-10-11T15:25:48Z</dcterms:created>
  <dcterms:modified xsi:type="dcterms:W3CDTF">2021-10-11T15:25:48Z</dcterms:modified>
</cp:coreProperties>
</file>