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and Reformation</w:t>
      </w:r>
    </w:p>
    <w:p>
      <w:pPr>
        <w:pStyle w:val="Questions"/>
      </w:pPr>
      <w:r>
        <w:t xml:space="preserve">1. ONICLOC HAAMVCLILIE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ANJ VNA CEKY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NEELGDICSNU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EASERT FO IAVLA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GLCEHNLAOEIM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TRINDPESANEOIT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AUNMIHSM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HONJ ANVLCI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COCYRAHET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IUTSIGNA FO LYOOAL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THE HOSLCO OF ENSHTA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REARLAVCNU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IMDECI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ERRTOB OELYB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SETINIS LEPCHA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MAON LSIA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NOERFCSAC HECRATRP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EZACNINO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ETH ASTL UESRPP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HET IPCNER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EICESPRVETP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CSTE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UCNASOLI NEOSCPIRUC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NONAJH UNGGBERTE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RNEE CRSTSDEAE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RYAM RUODT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NNVGIRAGE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PETER APLU SENBRU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NPTIGNRI SRSEP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CCLLUSAU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</dc:title>
  <dcterms:created xsi:type="dcterms:W3CDTF">2021-10-11T15:25:36Z</dcterms:created>
  <dcterms:modified xsi:type="dcterms:W3CDTF">2021-10-11T15:25:36Z</dcterms:modified>
</cp:coreProperties>
</file>