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artist who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continent did the Renaissance take place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your body cleans toxins?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out how the blood flows threw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politics, the Renaissance joined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Michelangelo spend designing tombs and a chapel for the Medicis?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go to this place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activity took place in both Ancient China and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people developed a very personal religion, which included many _____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vessel that can be submerged and navigated under water, usually built for warfare and armed with torpedoes or guided missiles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____ _____ of non-Catholics during the 14th and 15th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King Ferdinad's wife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Michelangeo when he was apprenticed a famous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helped Florence become a dynamic renaissance center of trade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Ferdinad and his wife wanted the whole country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Renaissance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</dc:title>
  <dcterms:created xsi:type="dcterms:W3CDTF">2021-10-11T15:24:19Z</dcterms:created>
  <dcterms:modified xsi:type="dcterms:W3CDTF">2021-10-11T15:24:19Z</dcterms:modified>
</cp:coreProperties>
</file>