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Gutenberg`s first full size book printed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sculpture by Michelangelo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2-3% of population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church sold for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authors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money that the wife`s family gave to the husband upon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at the front of girl`s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Raphael`s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Michelangelo painted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greatest painters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major religions during the Renaissance and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85-90% of population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Acceptance to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monk that studied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Worldly and concerned with the here and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guy who had 6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focus on human potential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Declare invalid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</dc:title>
  <dcterms:created xsi:type="dcterms:W3CDTF">2021-10-11T15:24:26Z</dcterms:created>
  <dcterms:modified xsi:type="dcterms:W3CDTF">2021-10-11T15:24:26Z</dcterms:modified>
</cp:coreProperties>
</file>