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which split from the Catholic Church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meaning "only scripture"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Humanist who believed the world could be a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Leo X issued these to pay for the builiding of Saint Peter;s Basilica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Renaissance Man is known for creating the Mona 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created a new printing press which made books cheaply and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is known as someone who is skilled in a multitude of areas including music, writing, dance, wrestling,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"It is better to be feared than loved, if you cannot be both"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reformer wrote the 95 Theses, displaying the problems with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Subjects of King Henry VIII were forced to take this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artist is known for creating the Statue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meaning "only faith"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one's own language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Leo X did this to Luther after he would not recant for his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playwrite revered the classical writings and is known for Romeo and Juliet, Hamlet, and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Renaissance tranlates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Intellectural movement on human achievement and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examples of Italy's strong merchant class was Lorenzo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Martin Luther compared the Pope to this demoic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</dc:title>
  <dcterms:created xsi:type="dcterms:W3CDTF">2021-10-11T15:24:51Z</dcterms:created>
  <dcterms:modified xsi:type="dcterms:W3CDTF">2021-10-11T15:24:51Z</dcterms:modified>
</cp:coreProperties>
</file>