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Reformation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Johannes Gutenberg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Catholic Church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renaissance artist was most famous for being a renaissance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Luther wrote the 95 Theses the Pope did this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ruled by the church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created the Church of England just so I could get a divorce!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Society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job did the Medici have that made them so wealthy?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Midsummer Night's Dream is an example of one of my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created the Sistine Chapel even though I am a sculptor!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language of the everyday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forever changed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focus on creating lifelike paintings and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renaissance was a rebirth of ________ and __________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man is the top of the food chain and doesnt need God!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controlled by the Medici that was the center of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focus of John Calvin's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painting shows history meeting Renaissance focusing on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rather be feared than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helped combat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coolest teacher at 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created a theocracy in Geneva,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Martin Luther's main focus in the 95 Theses?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 Crossword</dc:title>
  <dcterms:created xsi:type="dcterms:W3CDTF">2021-10-11T15:25:31Z</dcterms:created>
  <dcterms:modified xsi:type="dcterms:W3CDTF">2021-10-11T15:25:31Z</dcterms:modified>
</cp:coreProperties>
</file>