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and Reformation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______________ Reformation was the Catholic Church’s attempt to fix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Paid by the Pope to paint the Sistine Chapel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Church would do to people who spoke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Henry VIII left the Catholic Church because he wanted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Renaissance means a ______ of classic art and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Religion started by Henry VIII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Original Renaissance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are "get out of hell" free cards sold by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Place where Renaissance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Painted the School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person wrote the 95 Theses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is the time when people tried to fix the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Machiavelli believed it was better for leaders to be ____ instead of 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invention helped spread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 technique that made images look 3D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Celebrating human accomplishments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worried about life on earth, not in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Anyone who went against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Calvinist belief that God already knew who was going 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Renaissance stayed more connected to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Created a bronze statue of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who followed Luther when he spoke out against the Church</w:t>
            </w:r>
          </w:p>
        </w:tc>
      </w:tr>
    </w:tbl>
    <w:p>
      <w:pPr>
        <w:pStyle w:val="WordBankLarge"/>
      </w:pPr>
      <w:r>
        <w:t xml:space="preserve">   rebirth     </w:t>
      </w:r>
      <w:r>
        <w:t xml:space="preserve">   Italy     </w:t>
      </w:r>
      <w:r>
        <w:t xml:space="preserve">   printingpress    </w:t>
      </w:r>
      <w:r>
        <w:t xml:space="preserve">   Michelangelo    </w:t>
      </w:r>
      <w:r>
        <w:t xml:space="preserve">   Davinci    </w:t>
      </w:r>
      <w:r>
        <w:t xml:space="preserve">   Reformation    </w:t>
      </w:r>
      <w:r>
        <w:t xml:space="preserve">   MartinLuther    </w:t>
      </w:r>
      <w:r>
        <w:t xml:space="preserve">   Humanism    </w:t>
      </w:r>
      <w:r>
        <w:t xml:space="preserve">   Indulgences    </w:t>
      </w:r>
      <w:r>
        <w:t xml:space="preserve">   Anglican    </w:t>
      </w:r>
      <w:r>
        <w:t xml:space="preserve">   Protestant    </w:t>
      </w:r>
      <w:r>
        <w:t xml:space="preserve">   Donatello    </w:t>
      </w:r>
      <w:r>
        <w:t xml:space="preserve">   Raphael    </w:t>
      </w:r>
      <w:r>
        <w:t xml:space="preserve">   Lutheran    </w:t>
      </w:r>
      <w:r>
        <w:t xml:space="preserve">   Perspective    </w:t>
      </w:r>
      <w:r>
        <w:t xml:space="preserve">   secular    </w:t>
      </w:r>
      <w:r>
        <w:t xml:space="preserve">   torture    </w:t>
      </w:r>
      <w:r>
        <w:t xml:space="preserve">   Feared    </w:t>
      </w:r>
      <w:r>
        <w:t xml:space="preserve">   Northern    </w:t>
      </w:r>
      <w:r>
        <w:t xml:space="preserve">   predestination    </w:t>
      </w:r>
      <w:r>
        <w:t xml:space="preserve">   divorce    </w:t>
      </w:r>
      <w:r>
        <w:t xml:space="preserve">   Catholic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and Reformation Review</dc:title>
  <dcterms:created xsi:type="dcterms:W3CDTF">2021-10-11T15:25:40Z</dcterms:created>
  <dcterms:modified xsi:type="dcterms:W3CDTF">2021-10-11T15:25:40Z</dcterms:modified>
</cp:coreProperties>
</file>