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and the Medici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victim of a plot that was backed by Pope Sixtus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Artists began to _______________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Medici family became rich in this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that allows artists to show objects at different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member of the Medici family that became a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Artists began to include pictures of __________________ in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Greeks and _____________ had a strong focus on the 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Finished the dome of the Santa Maria del Fiore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in which voters elect officals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Lorenzo supported many artists including this famous one who attended 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start using old ________________ to learn more techiques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major leader of the Medici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the Medici</dc:title>
  <dcterms:created xsi:type="dcterms:W3CDTF">2021-10-11T15:26:15Z</dcterms:created>
  <dcterms:modified xsi:type="dcterms:W3CDTF">2021-10-11T15:26:15Z</dcterms:modified>
</cp:coreProperties>
</file>