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emphasis on worldly concerns, belief in the worth of the individual and that reason is the path to knowledge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Renaissance poet, he wrote The Divine Comedy in Italian language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Genius of the renaissance, he was a painter, sculptor, inventor, engineer, town planner, and map maker (Mona Lisa and the Last Supper)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worldly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renewal or rebirth of interest in Greek and Roman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Italian Renaissance scholar who wrote about the importance of knowing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trader, he traveled to China and later wrote about his trip. During his time in China, he served as a government official in Kublai Khan's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Renaissance artist, he designed,  buildings, wrote poems, and created sculptures and paintings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printer that developed a printing press that used movable type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Writer and politician, he wrote The Prince in which he advised leaders on how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renaissance writer and playwright that is considered by many to be the greatest writer of all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2022-08-02T21:44:35Z</dcterms:created>
  <dcterms:modified xsi:type="dcterms:W3CDTF">2022-08-02T21:44:35Z</dcterms:modified>
</cp:coreProperties>
</file>