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arleochino    </w:t>
      </w:r>
      <w:r>
        <w:t xml:space="preserve">   brighella    </w:t>
      </w:r>
      <w:r>
        <w:t xml:space="preserve">   capitano    </w:t>
      </w:r>
      <w:r>
        <w:t xml:space="preserve">   columbina    </w:t>
      </w:r>
      <w:r>
        <w:t xml:space="preserve">   Dottone    </w:t>
      </w:r>
      <w:r>
        <w:t xml:space="preserve">   Dulcimer    </w:t>
      </w:r>
      <w:r>
        <w:t xml:space="preserve">   Harp    </w:t>
      </w:r>
      <w:r>
        <w:t xml:space="preserve">   Harpsichord    </w:t>
      </w:r>
      <w:r>
        <w:t xml:space="preserve">   Lizard    </w:t>
      </w:r>
      <w:r>
        <w:t xml:space="preserve">   Pantalone    </w:t>
      </w:r>
      <w:r>
        <w:t xml:space="preserve">   puncinella    </w:t>
      </w:r>
      <w:r>
        <w:t xml:space="preserve">   scapino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</dc:title>
  <dcterms:created xsi:type="dcterms:W3CDTF">2021-10-11T15:25:11Z</dcterms:created>
  <dcterms:modified xsi:type="dcterms:W3CDTF">2021-10-11T15:25:11Z</dcterms:modified>
</cp:coreProperties>
</file>