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p>
      <w:pPr>
        <w:pStyle w:val="Questions"/>
      </w:pPr>
      <w:r>
        <w:t xml:space="preserve">1. TPIEA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YRMTAR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FIILLA TYIPE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RSHYEE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VHAECAILNMAIL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XPAOARD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CITEALH DEOC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IADHHT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SATNCIMO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INLGDCUENES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PECEIIMD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ROCPDIISLEA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HOCRGIAYL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OPOHEPRLSHI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Pieta    </w:t>
      </w:r>
      <w:r>
        <w:t xml:space="preserve">   Martyr    </w:t>
      </w:r>
      <w:r>
        <w:t xml:space="preserve">   Filial piety    </w:t>
      </w:r>
      <w:r>
        <w:t xml:space="preserve">   Heresy    </w:t>
      </w:r>
      <w:r>
        <w:t xml:space="preserve">   Machiavellian    </w:t>
      </w:r>
      <w:r>
        <w:t xml:space="preserve">   Paradox    </w:t>
      </w:r>
      <w:r>
        <w:t xml:space="preserve">   Tithe    </w:t>
      </w:r>
      <w:r>
        <w:t xml:space="preserve">   Ethical code    </w:t>
      </w:r>
      <w:r>
        <w:t xml:space="preserve">   Hadith    </w:t>
      </w:r>
      <w:r>
        <w:t xml:space="preserve">   Monastic    </w:t>
      </w:r>
      <w:r>
        <w:t xml:space="preserve">   Indulgences    </w:t>
      </w:r>
      <w:r>
        <w:t xml:space="preserve">   Epidemic    </w:t>
      </w:r>
      <w:r>
        <w:t xml:space="preserve">   Periodicals    </w:t>
      </w:r>
      <w:r>
        <w:t xml:space="preserve">   Oligarchy    </w:t>
      </w:r>
      <w:r>
        <w:t xml:space="preserve">   Philosopher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2021-10-11T15:24:59Z</dcterms:created>
  <dcterms:modified xsi:type="dcterms:W3CDTF">2021-10-11T15:24:59Z</dcterms:modified>
</cp:coreProperties>
</file>