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Masaccio used the rules of ___________________ when he painted the human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Florence was ruled by a council called the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Renaissance means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Leonardo da Vinci painted the 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Brunelleschi discovered the laws of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Michelangelo painted the ceiling of the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_________________was Italy's leading cultural center during the Renaissance.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Lending money with interest, and in the 15th century, was considered a sin by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were passionately interested in the ancient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______________is a large wall painting on plaster.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2021-10-11T15:25:01Z</dcterms:created>
  <dcterms:modified xsi:type="dcterms:W3CDTF">2021-10-11T15:25:01Z</dcterms:modified>
</cp:coreProperties>
</file>