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fresco    </w:t>
      </w:r>
      <w:r>
        <w:t xml:space="preserve">   perspective    </w:t>
      </w:r>
      <w:r>
        <w:t xml:space="preserve">   rebirth    </w:t>
      </w:r>
      <w:r>
        <w:t xml:space="preserve">   medici    </w:t>
      </w:r>
      <w:r>
        <w:t xml:space="preserve">   basilica    </w:t>
      </w:r>
      <w:r>
        <w:t xml:space="preserve">   shakespeare    </w:t>
      </w:r>
      <w:r>
        <w:t xml:space="preserve">   florence    </w:t>
      </w:r>
      <w:r>
        <w:t xml:space="preserve">   michelangelo    </w:t>
      </w:r>
      <w:r>
        <w:t xml:space="preserve">   patron    </w:t>
      </w:r>
      <w:r>
        <w:t xml:space="preserve">   scholars    </w:t>
      </w:r>
      <w:r>
        <w:t xml:space="preserve">   sculptor    </w:t>
      </w:r>
      <w:r>
        <w:t xml:space="preserve">   painter    </w:t>
      </w:r>
      <w:r>
        <w:t xml:space="preserve">   architect    </w:t>
      </w:r>
      <w:r>
        <w:t xml:space="preserve">   Renaissance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2021-10-11T15:25:23Z</dcterms:created>
  <dcterms:modified xsi:type="dcterms:W3CDTF">2021-10-11T15:25:23Z</dcterms:modified>
</cp:coreProperties>
</file>